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DCC7E" w14:textId="77777777" w:rsidR="00FE2338" w:rsidRPr="00FE2338" w:rsidRDefault="00FE2338" w:rsidP="00FE2338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FE2338">
        <w:rPr>
          <w:rStyle w:val="Strong"/>
          <w:rFonts w:asciiTheme="majorHAnsi" w:hAnsiTheme="majorHAnsi" w:cstheme="majorHAnsi"/>
          <w:sz w:val="44"/>
          <w:szCs w:val="44"/>
        </w:rPr>
        <w:t>Мой Господь, в этот час</w:t>
      </w:r>
      <w:r w:rsidRPr="00FE233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E2338">
        <w:rPr>
          <w:rStyle w:val="Strong"/>
          <w:rFonts w:asciiTheme="majorHAnsi" w:hAnsiTheme="majorHAnsi" w:cstheme="majorHAnsi"/>
          <w:sz w:val="44"/>
          <w:szCs w:val="44"/>
        </w:rPr>
        <w:t>Я склоняюсь в мольбе,</w:t>
      </w:r>
      <w:r w:rsidRPr="00FE233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E2338">
        <w:rPr>
          <w:rStyle w:val="Strong"/>
          <w:rFonts w:asciiTheme="majorHAnsi" w:hAnsiTheme="majorHAnsi" w:cstheme="majorHAnsi"/>
          <w:sz w:val="44"/>
          <w:szCs w:val="44"/>
        </w:rPr>
        <w:t>И все нужды мои приношу я Тебе.</w:t>
      </w:r>
      <w:r w:rsidRPr="00FE233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E2338">
        <w:rPr>
          <w:rStyle w:val="Strong"/>
          <w:rFonts w:asciiTheme="majorHAnsi" w:hAnsiTheme="majorHAnsi" w:cstheme="majorHAnsi"/>
          <w:sz w:val="44"/>
          <w:szCs w:val="44"/>
        </w:rPr>
        <w:t>В жизни бурь и тревог, Ты укроешь меня.</w:t>
      </w:r>
      <w:r w:rsidRPr="00FE233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E2338">
        <w:rPr>
          <w:rStyle w:val="Strong"/>
          <w:rFonts w:asciiTheme="majorHAnsi" w:hAnsiTheme="majorHAnsi" w:cstheme="majorHAnsi"/>
          <w:sz w:val="44"/>
          <w:szCs w:val="44"/>
        </w:rPr>
        <w:t>Путь весь знаешь, мой Бог,</w:t>
      </w:r>
      <w:r w:rsidRPr="00FE233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E2338">
        <w:rPr>
          <w:rStyle w:val="Strong"/>
          <w:rFonts w:asciiTheme="majorHAnsi" w:hAnsiTheme="majorHAnsi" w:cstheme="majorHAnsi"/>
          <w:sz w:val="44"/>
          <w:szCs w:val="44"/>
        </w:rPr>
        <w:t>Он не скрыт от Тебя.</w:t>
      </w:r>
    </w:p>
    <w:p w14:paraId="198AB496" w14:textId="77777777" w:rsidR="00FE2338" w:rsidRPr="00FE2338" w:rsidRDefault="00FE2338" w:rsidP="00FE2338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FE2338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</w:t>
      </w:r>
      <w:r w:rsidRPr="00FE233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E2338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О Господь дорогой, Ты мой Щит и Скала!</w:t>
      </w:r>
      <w:r w:rsidRPr="00FE233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E2338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Будь же рядом со мной, Ты Опора моя!</w:t>
      </w:r>
    </w:p>
    <w:p w14:paraId="793EA02A" w14:textId="77777777" w:rsidR="00FE2338" w:rsidRPr="00FE2338" w:rsidRDefault="00FE2338" w:rsidP="00FE2338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FE2338">
        <w:rPr>
          <w:rStyle w:val="Strong"/>
          <w:rFonts w:asciiTheme="majorHAnsi" w:hAnsiTheme="majorHAnsi" w:cstheme="majorHAnsi"/>
          <w:sz w:val="44"/>
          <w:szCs w:val="44"/>
        </w:rPr>
        <w:t>Не страшна мне с Тобой</w:t>
      </w:r>
      <w:r w:rsidRPr="00FE233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E2338">
        <w:rPr>
          <w:rStyle w:val="Strong"/>
          <w:rFonts w:asciiTheme="majorHAnsi" w:hAnsiTheme="majorHAnsi" w:cstheme="majorHAnsi"/>
          <w:sz w:val="44"/>
          <w:szCs w:val="44"/>
        </w:rPr>
        <w:t>Даже смертная тень.</w:t>
      </w:r>
      <w:r w:rsidRPr="00FE233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E2338">
        <w:rPr>
          <w:rStyle w:val="Strong"/>
          <w:rFonts w:asciiTheme="majorHAnsi" w:hAnsiTheme="majorHAnsi" w:cstheme="majorHAnsi"/>
          <w:sz w:val="44"/>
          <w:szCs w:val="44"/>
        </w:rPr>
        <w:t>Обрету я покой, в небе в солнечный день.</w:t>
      </w:r>
      <w:r w:rsidRPr="00FE233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E2338">
        <w:rPr>
          <w:rStyle w:val="Strong"/>
          <w:rFonts w:asciiTheme="majorHAnsi" w:hAnsiTheme="majorHAnsi" w:cstheme="majorHAnsi"/>
          <w:sz w:val="44"/>
          <w:szCs w:val="44"/>
        </w:rPr>
        <w:t>Знаю, слезы мои, Ты с любовью отрешь,</w:t>
      </w:r>
      <w:r w:rsidRPr="00FE233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E2338">
        <w:rPr>
          <w:rStyle w:val="Strong"/>
          <w:rFonts w:asciiTheme="majorHAnsi" w:hAnsiTheme="majorHAnsi" w:cstheme="majorHAnsi"/>
          <w:sz w:val="44"/>
          <w:szCs w:val="44"/>
        </w:rPr>
        <w:t xml:space="preserve">Все ошибки пути, </w:t>
      </w:r>
      <w:r w:rsidRPr="00FE233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E2338">
        <w:rPr>
          <w:rStyle w:val="Strong"/>
          <w:rFonts w:asciiTheme="majorHAnsi" w:hAnsiTheme="majorHAnsi" w:cstheme="majorHAnsi"/>
          <w:sz w:val="44"/>
          <w:szCs w:val="44"/>
        </w:rPr>
        <w:t>Ты простишь и поймешь.</w:t>
      </w:r>
    </w:p>
    <w:p w14:paraId="72936041" w14:textId="77777777" w:rsidR="00FE2338" w:rsidRPr="00FE2338" w:rsidRDefault="00FE2338" w:rsidP="00FE2338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FE2338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 x2</w:t>
      </w:r>
      <w:r w:rsidRPr="00FE2338">
        <w:rPr>
          <w:rStyle w:val="Strong"/>
          <w:rFonts w:asciiTheme="majorHAnsi" w:hAnsiTheme="majorHAnsi" w:cstheme="majorHAnsi"/>
          <w:sz w:val="44"/>
          <w:szCs w:val="44"/>
        </w:rPr>
        <w:t xml:space="preserve"> </w:t>
      </w:r>
    </w:p>
    <w:p w14:paraId="65466E36" w14:textId="1546B576" w:rsidR="0004789F" w:rsidRPr="00FE2338" w:rsidRDefault="00FE2338" w:rsidP="00FE2338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FE2338">
        <w:rPr>
          <w:rStyle w:val="Strong"/>
          <w:rFonts w:asciiTheme="majorHAnsi" w:hAnsiTheme="majorHAnsi" w:cstheme="majorHAnsi"/>
          <w:sz w:val="44"/>
          <w:szCs w:val="44"/>
        </w:rPr>
        <w:t>А пока на земле буду славить, скорбя,</w:t>
      </w:r>
      <w:r w:rsidRPr="00FE233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E2338">
        <w:rPr>
          <w:rStyle w:val="Strong"/>
          <w:rFonts w:asciiTheme="majorHAnsi" w:hAnsiTheme="majorHAnsi" w:cstheme="majorHAnsi"/>
          <w:sz w:val="44"/>
          <w:szCs w:val="44"/>
        </w:rPr>
        <w:t>Буду сердцем я петь, ожидая Тебя.</w:t>
      </w:r>
      <w:r w:rsidRPr="00FE233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E2338">
        <w:rPr>
          <w:rStyle w:val="Strong"/>
          <w:rFonts w:asciiTheme="majorHAnsi" w:hAnsiTheme="majorHAnsi" w:cstheme="majorHAnsi"/>
          <w:sz w:val="44"/>
          <w:szCs w:val="44"/>
        </w:rPr>
        <w:t xml:space="preserve">Знаю, скоро придешь, скоро встречу Тебя, </w:t>
      </w:r>
      <w:r w:rsidRPr="00FE233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E2338">
        <w:rPr>
          <w:rStyle w:val="Strong"/>
          <w:rFonts w:asciiTheme="majorHAnsi" w:hAnsiTheme="majorHAnsi" w:cstheme="majorHAnsi"/>
          <w:sz w:val="44"/>
          <w:szCs w:val="44"/>
        </w:rPr>
        <w:t xml:space="preserve">Свою Церковь возьмешь </w:t>
      </w:r>
      <w:r w:rsidRPr="00FE233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E2338">
        <w:rPr>
          <w:rStyle w:val="Strong"/>
          <w:rFonts w:asciiTheme="majorHAnsi" w:hAnsiTheme="majorHAnsi" w:cstheme="majorHAnsi"/>
          <w:sz w:val="44"/>
          <w:szCs w:val="44"/>
        </w:rPr>
        <w:t>От скорбей и от зла.</w:t>
      </w:r>
    </w:p>
    <w:sectPr w:rsidR="0004789F" w:rsidRPr="00FE233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03454317">
    <w:abstractNumId w:val="8"/>
  </w:num>
  <w:num w:numId="2" w16cid:durableId="181405202">
    <w:abstractNumId w:val="6"/>
  </w:num>
  <w:num w:numId="3" w16cid:durableId="495876304">
    <w:abstractNumId w:val="5"/>
  </w:num>
  <w:num w:numId="4" w16cid:durableId="281157230">
    <w:abstractNumId w:val="4"/>
  </w:num>
  <w:num w:numId="5" w16cid:durableId="1369525016">
    <w:abstractNumId w:val="7"/>
  </w:num>
  <w:num w:numId="6" w16cid:durableId="887843799">
    <w:abstractNumId w:val="3"/>
  </w:num>
  <w:num w:numId="7" w16cid:durableId="2062359842">
    <w:abstractNumId w:val="2"/>
  </w:num>
  <w:num w:numId="8" w16cid:durableId="1472597260">
    <w:abstractNumId w:val="1"/>
  </w:num>
  <w:num w:numId="9" w16cid:durableId="199827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4789F"/>
    <w:rsid w:val="0006063C"/>
    <w:rsid w:val="0015074B"/>
    <w:rsid w:val="0029639D"/>
    <w:rsid w:val="00326F90"/>
    <w:rsid w:val="00AA1D8D"/>
    <w:rsid w:val="00B47730"/>
    <w:rsid w:val="00CB0664"/>
    <w:rsid w:val="00FC693F"/>
    <w:rsid w:val="00FE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8B4BDEDB-7D39-4186-95BB-1B13C646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FE2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0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2024-02-29T21:23:00Z</dcterms:modified>
  <cp:category/>
</cp:coreProperties>
</file>